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书名：大学生安全防范知识教程</w:t>
      </w:r>
    </w:p>
    <w:p>
      <w:r>
        <w:t>作者：文辉，汪维主编；张智昱，胡国胜，周克依副主编</w:t>
      </w:r>
    </w:p>
    <w:p>
      <w:r>
        <w:t>出版社：武汉：武汉大学出版社</w:t>
      </w:r>
    </w:p>
    <w:p>
      <w:r>
        <w:t>出版日期：2011.07</w:t>
      </w:r>
    </w:p>
    <w:p>
      <w:r>
        <w:t>总页数：281</w:t>
      </w:r>
    </w:p>
    <w:p>
      <w:r>
        <w:t>更多请访问教客网: www.jiaokey.com</w:t>
      </w:r>
    </w:p>
    <w:p>
      <w:r>
        <w:t>大学生安全防范知识教程 评论地址：https://www.jiaokey.com/book/detail/13239991.html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