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书名：心中的红绿灯  大学生系列安全警示录</w:t>
      </w:r>
    </w:p>
    <w:p>
      <w:r>
        <w:t>作者：黄国辅主编；徐泽民，文定旭，郑艳，胡琦峰，兰荆副主编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总页数：314</w:t>
      </w:r>
    </w:p>
    <w:p>
      <w:r>
        <w:t>更多请访问教客网: www.jiaokey.com</w:t>
      </w:r>
    </w:p>
    <w:p>
      <w:r>
        <w:t>心中的红绿灯  大学生系列安全警示录 评论地址：https://www.jiaokey.com/book/detail/13239947.html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