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幸福在8小时之外  业余生活也需要经营</w:t>
      </w:r>
    </w:p>
    <w:p>
      <w:r>
        <w:rPr>
          <w:rFonts w:ascii="宋体" w:hAnsi="宋体" w:eastAsia="宋体"/>
          <w:sz w:val="24"/>
        </w:rPr>
        <w:t>郑建斌，杜乾昌著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幸福在8小时之外  业余生活也需要经营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郑建斌，杜乾昌著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本书出售、求购地址：https://www.jiaokey.com/book/detail/13239933.html</w:t>
      </w:r>
    </w:p>
    <w:p>
      <w:r>
        <w:t>更多相关图书推荐：https://www.jiaokey.com</w:t>
      </w:r>
    </w:p>
    <w:p>
      <w:r>
        <w:t>郑建斌，杜乾昌著 其他作品：https://www.jiaokey.com/tag/郑建斌，杜乾昌著.html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关键词搜索：https://www.jiaokey.com/tag/幸福在8小时之外  业余生活也需要经营.html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