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英语专业综合教程课文辅导详解  第1册  第2版</w:t>
      </w:r>
    </w:p>
    <w:p>
      <w:r>
        <w:rPr>
          <w:rFonts w:ascii="宋体" w:hAnsi="宋体" w:eastAsia="宋体"/>
          <w:sz w:val="24"/>
        </w:rPr>
        <w:t>伍乐其，游玉祥主编；刘继华，黄生太副主编；罗国华，繆明珠，刁俊春等编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英语专业综合教程课文辅导详解  第1册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伍乐其，游玉祥主编；刘继华，黄生太副主编；罗国华，繆明珠，刁俊春等编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本书出售、求购地址：https://www.jiaokey.com/book/detail/13239926.html</w:t>
      </w:r>
    </w:p>
    <w:p>
      <w:r>
        <w:t>更多相关图书推荐：https://www.jiaokey.com</w:t>
      </w:r>
    </w:p>
    <w:p>
      <w:r>
        <w:t>伍乐其，游玉祥主编；刘继华，黄生太副主编；罗国华，繆明珠，刁俊春等编 其他作品：https://www.jiaokey.com/tag/伍乐其，游玉祥主编；刘继华，黄生太副主编；罗国华，繆明珠，刁俊春等编.html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关键词搜索：https://www.jiaokey.com/tag/英语专业综合教程课文辅导详解  第1册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