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书名：钱学森第六次产业革命理论学习读本</w:t>
      </w:r>
    </w:p>
    <w:p>
      <w:r>
        <w:t>作者：夏日主编</w:t>
      </w:r>
    </w:p>
    <w:p>
      <w:r>
        <w:t>出版社：西安：西安交通大学出版社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钱学森第六次产业革命理论学习读本 评论地址：https://www.jiaokey.com/book/detail/13239889.html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