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书名：社会主义富华西  吴仁宝宣讲报告集萃</w:t>
      </w:r>
    </w:p>
    <w:p>
      <w:r>
        <w:t>作者：《社会主义&lt;font color=Red&gt;富&lt;/font&gt;华西》编委会编</w:t>
      </w:r>
    </w:p>
    <w:p>
      <w:r>
        <w:t>出版社：北京:光明日报出版社,2011.11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社会主义富华西  吴仁宝宣讲报告集萃 评论地址：https://www.jiaokey.com/book/detail/13239869.html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