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信息系统建设与实施实验教程</w:t>
      </w:r>
    </w:p>
    <w:p>
      <w:r>
        <w:rPr>
          <w:rFonts w:ascii="宋体" w:hAnsi="宋体" w:eastAsia="宋体"/>
          <w:sz w:val="24"/>
        </w:rPr>
        <w:t>王树西,赵星秋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98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信息系统建设与实施实验教程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王树西,赵星秋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9787566302977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企业信息化-教材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企业计划与经营决策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本书从商务和功能的角度理解信息系统在企业中的作用和地位，掌握企业信息化的完整过程，具备企业信息化的组织管理能力，本书为现代服务实验教材。</w:t>
      </w:r>
    </w:p>
    <w:p/>
    <w:p>
      <w:r>
        <w:t>本书出售、求购地址：https://www.jiaokey.com/book/detail/13239860.html</w:t>
      </w:r>
    </w:p>
    <w:p>
      <w:r>
        <w:t>更多企业计划与经营决策图书推荐：https://www.jiaokey.com</w:t>
      </w:r>
    </w:p>
    <w:p>
      <w:r>
        <w:t>王树西,赵星秋 其他作品：https://www.jiaokey.com/tag/王树西,赵星秋.html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关键词搜索：https://www.jiaokey.com/tag/企业信息化-教材.html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