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书名：求索与创新  学生优秀学术作品集  金融与会计专业</w:t>
      </w:r>
    </w:p>
    <w:p>
      <w:r>
        <w:t>作者：杨宜主编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总页数：225</w:t>
      </w:r>
    </w:p>
    <w:p>
      <w:r>
        <w:t>更多请访问教客网: www.jiaokey.com</w:t>
      </w:r>
    </w:p>
    <w:p>
      <w:r>
        <w:t>求索与创新  学生优秀学术作品集  金融与会计专业 评论地址：https://www.jiaokey.com/book/detail/13239827.html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