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商业Easy风  精益执行官</w:t>
      </w:r>
    </w:p>
    <w:p>
      <w:r>
        <w:rPr>
          <w:rFonts w:ascii="宋体" w:hAnsi="宋体" w:eastAsia="宋体"/>
          <w:sz w:val="24"/>
        </w:rPr>
        <w:t>（美）杰罗尔德·所罗门著；林海译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商业Easy风  精益执行官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（美）杰罗尔德·所罗门著；林海译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本书出售、求购地址：https://www.jiaokey.com/book/detail/13239823.html</w:t>
      </w:r>
    </w:p>
    <w:p>
      <w:r>
        <w:t>更多相关图书推荐：https://www.jiaokey.com</w:t>
      </w:r>
    </w:p>
    <w:p>
      <w:r>
        <w:t>（美）杰罗尔德·所罗门著；林海译 其他作品：https://www.jiaokey.com/tag/（美）杰罗尔德·所罗门著；林海译.html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关键词搜索：https://www.jiaokey.com/tag/商业Easy风  精益执行官.html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