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校园青春美文  青春  驿站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校园青春美文  青春  驿站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本书出售、求购地址：https://www.jiaokey.com/book/detail/13239799.html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关键词搜索：https://www.jiaokey.com/tag/校园青春美文  青春  驿站.html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