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史记全译  3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史记全译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本书出售、求购地址：https://www.jiaokey.com/book/detail/13239772.html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关键词搜索：https://www.jiaokey.com/tag/史记全译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