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影响青少年一生的名人100个  科学家传</w:t>
      </w:r>
    </w:p>
    <w:p>
      <w:r>
        <w:rPr>
          <w:rFonts w:ascii="宋体" w:hAnsi="宋体" w:eastAsia="宋体"/>
          <w:sz w:val="24"/>
        </w:rPr>
        <w:t>陶涛，陈宗敏编译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影响青少年一生的名人100个  科学家传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陶涛，陈宗敏编译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本书出售、求购地址：https://www.jiaokey.com/book/detail/13239739.html</w:t>
      </w:r>
    </w:p>
    <w:p>
      <w:r>
        <w:t>更多相关图书推荐：https://www.jiaokey.com</w:t>
      </w:r>
    </w:p>
    <w:p>
      <w:r>
        <w:t>陶涛，陈宗敏编译 其他作品：https://www.jiaokey.com/tag/陶涛，陈宗敏编译.html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关键词搜索：https://www.jiaokey.com/tag/影响青少年一生的名人100个  科学家传.html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