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普通本  近现代部分  开国元勋卷</w:t>
      </w:r>
    </w:p>
    <w:p>
      <w:r>
        <w:rPr>
          <w:rFonts w:ascii="宋体" w:hAnsi="宋体" w:eastAsia="宋体"/>
          <w:sz w:val="24"/>
        </w:rPr>
        <w:t>边继石等编写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普通本  近现代部分  开国元勋卷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本书出售、求购地址：https://www.jiaokey.com/book/detail/13239723.html</w:t>
      </w:r>
    </w:p>
    <w:p>
      <w:r>
        <w:t>更多相关图书推荐：https://www.jiaokey.com</w:t>
      </w:r>
    </w:p>
    <w:p>
      <w:r>
        <w:t>边继石等编写 其他作品：https://www.jiaokey.com/tag/边继石等编写.html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普通本  近现代部分  开国元勋卷.html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