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书名：外国文学名著精缩与欣赏</w:t>
      </w:r>
    </w:p>
    <w:p>
      <w:r>
        <w:t>作者：成良臣等编著</w:t>
      </w:r>
    </w:p>
    <w:p>
      <w:r>
        <w:t>出版社：重庆:重庆出版社,2000.08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外国文学名著精缩与欣赏 评论地址：https://www.jiaokey.com/book/detail/13239673.html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