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软件测试与质量保证  理论与实践</w:t>
      </w:r>
    </w:p>
    <w:p>
      <w:r>
        <w:rPr>
          <w:rFonts w:ascii="宋体" w:hAnsi="宋体" w:eastAsia="宋体"/>
          <w:sz w:val="24"/>
        </w:rPr>
        <w:t>（加）奈克，（美）特里帕蒂著；郁莲等译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软件测试与质量保证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（加）奈克，（美）特里帕蒂著；郁莲等译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本书出售、求购地址：https://www.jiaokey.com/book/detail/13239621.html</w:t>
      </w:r>
    </w:p>
    <w:p>
      <w:r>
        <w:t>更多相关图书推荐：https://www.jiaokey.com</w:t>
      </w:r>
    </w:p>
    <w:p>
      <w:r>
        <w:t>（加）奈克，（美）特里帕蒂著；郁莲等译 其他作品：https://www.jiaokey.com/tag/（加）奈克，（美）特里帕蒂著；郁莲等译.html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关键词搜索：https://www.jiaokey.com/tag/软件测试与质量保证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