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炫丽商业店面装修设计系列  休闲生活</w:t>
      </w:r>
    </w:p>
    <w:p>
      <w:r>
        <w:rPr>
          <w:rFonts w:ascii="宋体" w:hAnsi="宋体" w:eastAsia="宋体"/>
          <w:sz w:val="24"/>
        </w:rPr>
        <w:t>汤留泉主编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炫丽商业店面装修设计系列  休闲生活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本书出售、求购地址：https://www.jiaokey.com/book/detail/13239619.html</w:t>
      </w:r>
    </w:p>
    <w:p>
      <w:r>
        <w:t>更多相关图书推荐：https://www.jiaokey.com</w:t>
      </w:r>
    </w:p>
    <w:p>
      <w:r>
        <w:t>汤留泉主编 其他作品：https://www.jiaokey.com/tag/汤留泉主编.html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关键词搜索：https://www.jiaokey.com/tag/炫丽商业店面装修设计系列  休闲生活.html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