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新物种起源  互联网的思想基石</w:t>
      </w:r>
    </w:p>
    <w:p>
      <w:r>
        <w:rPr>
          <w:rFonts w:ascii="宋体" w:hAnsi="宋体" w:eastAsia="宋体"/>
          <w:sz w:val="24"/>
        </w:rPr>
        <w:t>段永朝，姜奇平著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新物种起源  互联网的思想基石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段永朝，姜奇平著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本书出售、求购地址：https://www.jiaokey.com/book/detail/13239618.html</w:t>
      </w:r>
    </w:p>
    <w:p>
      <w:r>
        <w:t>更多相关图书推荐：https://www.jiaokey.com</w:t>
      </w:r>
    </w:p>
    <w:p>
      <w:r>
        <w:t>段永朝，姜奇平著 其他作品：https://www.jiaokey.com/tag/段永朝，姜奇平著.html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关键词搜索：https://www.jiaokey.com/tag/新物种起源  互联网的思想基石.html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