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书名：废物管理与循环经济</w:t>
      </w:r>
    </w:p>
    <w:p>
      <w:r>
        <w:t>作者：黄海峰等编著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废物管理与循环经济 评论地址：https://www.jiaokey.com/book/detail/13239597.html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