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神的心灵  理性世界的科学基础</w:t>
      </w:r>
    </w:p>
    <w:p>
      <w:r>
        <w:rPr>
          <w:rFonts w:ascii="宋体" w:hAnsi="宋体" w:eastAsia="宋体"/>
          <w:sz w:val="24"/>
        </w:rPr>
        <w:t>（美）保罗戴维斯著；王祖哲译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神的心灵  理性世界的科学基础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（美）保罗戴维斯著；王祖哲译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本书出售、求购地址：https://www.jiaokey.com/book/detail/13239571.html</w:t>
      </w:r>
    </w:p>
    <w:p>
      <w:r>
        <w:t>更多相关图书推荐：https://www.jiaokey.com</w:t>
      </w:r>
    </w:p>
    <w:p>
      <w:r>
        <w:t>（美）保罗戴维斯著；王祖哲译 其他作品：https://www.jiaokey.com/tag/（美）保罗戴维斯著；王祖哲译.html</w:t>
      </w:r>
    </w:p>
    <w:p>
      <w:r>
        <w:t>济南：山东人民出版社 出版图书：https://www.jiaokey.com/tag/济南：山东人民出版社.html</w:t>
      </w:r>
    </w:p>
    <w:p>
      <w:r>
        <w:t>关键词搜索：https://www.jiaokey.com/tag/神的心灵  理性世界的科学基础.html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