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面向计算科学与工程的Matlab编程</w:t>
      </w:r>
    </w:p>
    <w:p>
      <w:r>
        <w:rPr>
          <w:rFonts w:ascii="宋体" w:hAnsi="宋体" w:eastAsia="宋体"/>
          <w:sz w:val="24"/>
        </w:rPr>
        <w:t>（美）范洛恩，（美）法恩著；喻文健，马昱春等译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面向计算科学与工程的Matlab编程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（美）范洛恩，（美）法恩著；喻文健，马昱春等译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本书出售、求购地址：https://www.jiaokey.com/book/detail/13239549.html</w:t>
      </w:r>
    </w:p>
    <w:p>
      <w:r>
        <w:t>更多相关图书推荐：https://www.jiaokey.com</w:t>
      </w:r>
    </w:p>
    <w:p>
      <w:r>
        <w:t>（美）范洛恩，（美）法恩著；喻文健，马昱春等译 其他作品：https://www.jiaokey.com/tag/（美）范洛恩，（美）法恩著；喻文健，马昱春等译.html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关键词搜索：https://www.jiaokey.com/tag/面向计算科学与工程的Matlab编程.html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