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书名：基于Pro/E及Mastercam的CAD/CAM应用技术  第2版</w:t>
      </w:r>
    </w:p>
    <w:p>
      <w:r>
        <w:t>作者：廖秋凉，谭永康主编；李春友，冯昊副主编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总页数：407</w:t>
      </w:r>
    </w:p>
    <w:p>
      <w:r>
        <w:t>更多请访问教客网: www.jiaokey.com</w:t>
      </w:r>
    </w:p>
    <w:p>
      <w:r>
        <w:t>基于Pro/E及Mastercam的CAD/CAM应用技术  第2版 评论地址：https://www.jiaokey.com/book/detail/13239513.html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