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金属材料与热处理习题与学习指导  第2版</w:t>
      </w:r>
    </w:p>
    <w:p>
      <w:r>
        <w:rPr>
          <w:rFonts w:ascii="宋体" w:hAnsi="宋体" w:eastAsia="宋体"/>
          <w:sz w:val="24"/>
        </w:rPr>
        <w:t>于建波，曹毅杰主编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金属材料与热处理习题与学习指导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于建波，曹毅杰主编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金属材料-高等教育-自学考试-自学参考资料-热处理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本书出售、求购地址：https://www.jiaokey.com/book/detail/13239498.html</w:t>
      </w:r>
    </w:p>
    <w:p>
      <w:r>
        <w:t>更多相关图书推荐：https://www.jiaokey.com</w:t>
      </w:r>
    </w:p>
    <w:p>
      <w:r>
        <w:t>于建波，曹毅杰主编 其他作品：https://www.jiaokey.com/tag/于建波，曹毅杰主编.html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关键词搜索：https://www.jiaokey.com/tag/金属材料-高等教育-自学考试-自学参考资料-热处理.html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