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书名：新概念版式设计</w:t>
      </w:r>
    </w:p>
    <w:p>
      <w:r>
        <w:t>作者：叶卫霞主编</w:t>
      </w:r>
    </w:p>
    <w:p>
      <w:r>
        <w:t>出版社：北京：中国传媒大学出版社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新概念版式设计 评论地址：https://www.jiaokey.com/book/detail/13239473.html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