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新编涂料配方600例  第2版</w:t>
      </w:r>
    </w:p>
    <w:p>
      <w:r>
        <w:rPr>
          <w:rFonts w:ascii="宋体" w:hAnsi="宋体" w:eastAsia="宋体"/>
          <w:sz w:val="24"/>
        </w:rPr>
        <w:t>张传恺，葛义谦编著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新编涂料配方600例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张传恺，葛义谦编著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本书出售、求购地址：https://www.jiaokey.com/book/detail/13239472.html</w:t>
      </w:r>
    </w:p>
    <w:p>
      <w:r>
        <w:t>更多相关图书推荐：https://www.jiaokey.com</w:t>
      </w:r>
    </w:p>
    <w:p>
      <w:r>
        <w:t>张传恺，葛义谦编著 其他作品：https://www.jiaokey.com/tag/张传恺，葛义谦编著.html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关键词搜索：https://www.jiaokey.com/tag/新编涂料配方600例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