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广义线性模型导论</w:t>
      </w:r>
    </w:p>
    <w:p>
      <w:r>
        <w:rPr>
          <w:rFonts w:ascii="宋体" w:hAnsi="宋体" w:eastAsia="宋体"/>
          <w:sz w:val="24"/>
        </w:rPr>
        <w:t>（美）邓特曼，（加）何满镐著；林毓玲译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广义线性模型导论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（美）邓特曼，（加）何满镐著；林毓玲译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本书出售、求购地址：https://www.jiaokey.com/book/detail/13239429.html</w:t>
      </w:r>
    </w:p>
    <w:p>
      <w:r>
        <w:t>更多相关图书推荐：https://www.jiaokey.com</w:t>
      </w:r>
    </w:p>
    <w:p>
      <w:r>
        <w:t>（美）邓特曼，（加）何满镐著；林毓玲译 其他作品：https://www.jiaokey.com/tag/（美）邓特曼，（加）何满镐著；林毓玲译.html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关键词搜索：https://www.jiaokey.com/tag/广义线性模型导论.html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