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为什么是门捷列夫？  元素周期表的故事，意义，哲理</w:t>
      </w:r>
    </w:p>
    <w:p>
      <w:r>
        <w:rPr>
          <w:rFonts w:ascii="宋体" w:hAnsi="宋体" w:eastAsia="宋体"/>
          <w:sz w:val="24"/>
        </w:rPr>
        <w:t>（美）塞利著；大连理工大学国家基础化学教学基地译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为什么是门捷列夫？  元素周期表的故事，意义，哲理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（美）塞利著；大连理工大学国家基础化学教学基地译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本书出售、求购地址：https://www.jiaokey.com/book/detail/13239417.html</w:t>
      </w:r>
    </w:p>
    <w:p>
      <w:r>
        <w:t>更多相关图书推荐：https://www.jiaokey.com</w:t>
      </w:r>
    </w:p>
    <w:p>
      <w:r>
        <w:t>（美）塞利著；大连理工大学国家基础化学教学基地译 其他作品：https://www.jiaokey.com/tag/（美）塞利著；大连理工大学国家基础化学教学基地译.html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关键词搜索：https://www.jiaokey.com/tag/为什么是门捷列夫？  元素周期表的故事，意义，哲理.html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