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非晶态高分子粉体的玻璃化转变  理论·特性·应用</w:t>
      </w:r>
    </w:p>
    <w:p>
      <w:r>
        <w:rPr>
          <w:rFonts w:ascii="宋体" w:hAnsi="宋体" w:eastAsia="宋体"/>
          <w:sz w:val="24"/>
        </w:rPr>
        <w:t>詹世平，李卓，刘华炜编著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非晶态高分子粉体的玻璃化转变  理论·特性·应用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詹世平，李卓，刘华炜编著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本书出售、求购地址：https://www.jiaokey.com/book/detail/13239414.html</w:t>
      </w:r>
    </w:p>
    <w:p>
      <w:r>
        <w:t>更多相关图书推荐：https://www.jiaokey.com</w:t>
      </w:r>
    </w:p>
    <w:p>
      <w:r>
        <w:t>詹世平，李卓，刘华炜编著 其他作品：https://www.jiaokey.com/tag/詹世平，李卓，刘华炜编著.html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关键词搜索：https://www.jiaokey.com/tag/非晶态高分子粉体的玻璃化转变  理论·特性·应用.html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