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最弱受约束电子理论及应用  修订版</w:t>
      </w:r>
    </w:p>
    <w:p>
      <w:r>
        <w:rPr>
          <w:rFonts w:ascii="宋体" w:hAnsi="宋体" w:eastAsia="宋体"/>
          <w:sz w:val="24"/>
        </w:rPr>
        <w:t>郑能武著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最弱受约束电子理论及应用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本书出售、求购地址：https://www.jiaokey.com/book/detail/13239345.html</w:t>
      </w:r>
    </w:p>
    <w:p>
      <w:r>
        <w:t>更多相关图书推荐：https://www.jiaokey.com</w:t>
      </w:r>
    </w:p>
    <w:p>
      <w:r>
        <w:t>郑能武著 其他作品：https://www.jiaokey.com/tag/郑能武著.html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关键词搜索：https://www.jiaokey.com/tag/最弱受约束电子理论及应用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