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非线性系统手册  原书第5版  混沌，分形，元胞自动机，遗传算法，基因表达式编程，支持向量机，小波，隐马尔可夫模型，模糊逻辑与C++、JAVA和SymbolicC++程序</w:t>
      </w:r>
    </w:p>
    <w:p>
      <w:r>
        <w:rPr>
          <w:rFonts w:ascii="宋体" w:hAnsi="宋体" w:eastAsia="宋体"/>
          <w:sz w:val="24"/>
        </w:rPr>
        <w:t>（美）斯蒂伯著；徐玉秀等译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非线性系统手册  原书第5版  混沌，分形，元胞自动机，遗传算法，基因表达式编程，支持向量机，小波，隐马尔可夫模型，模糊逻辑与C++、JAVA和SymbolicC++程序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（美）斯蒂伯著；徐玉秀等译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本书出售、求购地址：https://www.jiaokey.com/book/detail/13239294.html</w:t>
      </w:r>
    </w:p>
    <w:p>
      <w:r>
        <w:t>更多相关图书推荐：https://www.jiaokey.com</w:t>
      </w:r>
    </w:p>
    <w:p>
      <w:r>
        <w:t>（美）斯蒂伯著；徐玉秀等译 其他作品：https://www.jiaokey.com/tag/（美）斯蒂伯著；徐玉秀等译.html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关键词搜索：https://www.jiaokey.com/tag/非线性系统手册  原书第5版  混沌，分形，元胞自动机，遗传算法，基因表达式编程，支持向量机，小波，隐马尔可夫模型，模糊逻辑与C++、JAVA和SymbolicC++程序.html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