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科技时代的先锋  半导体面面观</w:t>
      </w:r>
    </w:p>
    <w:p>
      <w:r>
        <w:rPr>
          <w:rFonts w:ascii="宋体" w:hAnsi="宋体" w:eastAsia="宋体"/>
          <w:sz w:val="24"/>
        </w:rPr>
        <w:t>（日）菊地正典著；史蹟，谭毅译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科技时代的先锋  半导体面面观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（日）菊地正典著；史蹟，谭毅译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本书出售、求购地址：https://www.jiaokey.com/book/detail/13239286.html</w:t>
      </w:r>
    </w:p>
    <w:p>
      <w:r>
        <w:t>更多相关图书推荐：https://www.jiaokey.com</w:t>
      </w:r>
    </w:p>
    <w:p>
      <w:r>
        <w:t>（日）菊地正典著；史蹟，谭毅译 其他作品：https://www.jiaokey.com/tag/（日）菊地正典著；史蹟，谭毅译.html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关键词搜索：https://www.jiaokey.com/tag/科技时代的先锋  半导体面面观.html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