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区域景观格局时空综合模型系统及实证研究</w:t>
      </w:r>
    </w:p>
    <w:p>
      <w:r>
        <w:rPr>
          <w:rFonts w:ascii="宋体" w:hAnsi="宋体" w:eastAsia="宋体"/>
          <w:sz w:val="24"/>
        </w:rPr>
        <w:t>沈竞主编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区域景观格局时空综合模型系统及实证研究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本书出售、求购地址：https://www.jiaokey.com/book/detail/13239217.html</w:t>
      </w:r>
    </w:p>
    <w:p>
      <w:r>
        <w:t>更多相关图书推荐：https://www.jiaokey.com</w:t>
      </w:r>
    </w:p>
    <w:p>
      <w:r>
        <w:t>沈竞主编 其他作品：https://www.jiaokey.com/tag/沈竞主编.html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关键词搜索：https://www.jiaokey.com/tag/区域景观格局时空综合模型系统及实证研究.html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