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哥特卷  12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哥特卷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本书出售、求购地址：https://www.jiaokey.com/book/detail/13239183.html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哥特卷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