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哥特卷  10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哥特卷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本书出售、求购地址：https://www.jiaokey.com/book/detail/13239181.html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哥特卷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