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2011中国建筑表现  商业建筑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2011中国建筑表现  商业建筑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RIHAN.CC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本书出售、求购地址：https://www.jiaokey.com/book/detail/13239148.html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RIHAN.CC 出版图书：https://www.jiaokey.com/tag/RIHAN.CC.html</w:t>
      </w:r>
    </w:p>
    <w:p>
      <w:r>
        <w:t>关键词搜索：https://www.jiaokey.com/tag/2011中国建筑表现  商业建筑.html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