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书名：老年卫生保健学  上</w:t>
      </w:r>
    </w:p>
    <w:p>
      <w:r>
        <w:t>作者：王永豪，李宗明主编；曾祥盛编辑</w:t>
      </w:r>
    </w:p>
    <w:p>
      <w:r>
        <w:t>出版社：重庆嘉陵印制厂</w:t>
      </w:r>
    </w:p>
    <w:p>
      <w:r>
        <w:t>出版日期：1986.10</w:t>
      </w:r>
    </w:p>
    <w:p>
      <w:r>
        <w:t>总页数：153</w:t>
      </w:r>
    </w:p>
    <w:p>
      <w:r>
        <w:t>更多请访问教客网: www.jiaokey.com</w:t>
      </w:r>
    </w:p>
    <w:p>
      <w:r>
        <w:t>老年卫生保健学  上 评论地址：https://www.jiaokey.com/book/detail/13239102.html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