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高考能力要点及样题  政治、历史  修订版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高考能力要点及样题  政治、历史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本书出售、求购地址：https://www.jiaokey.com/book/detail/13239047.html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关键词搜索：https://www.jiaokey.com/tag/高考能力要点及样题  政治、历史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