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首战“3+X” 高考理科综合</w:t>
      </w:r>
    </w:p>
    <w:p>
      <w:r>
        <w:rPr>
          <w:rFonts w:ascii="宋体" w:hAnsi="宋体" w:eastAsia="宋体"/>
          <w:sz w:val="24"/>
        </w:rPr>
        <w:t>张淑俊主编；周誉蔼主审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首战“3+X” 高考理科综合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张淑俊主编；周誉蔼主审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本书出售、求购地址：https://www.jiaokey.com/book/detail/13239020.html</w:t>
      </w:r>
    </w:p>
    <w:p>
      <w:r>
        <w:t>更多相关图书推荐：https://www.jiaokey.com</w:t>
      </w:r>
    </w:p>
    <w:p>
      <w:r>
        <w:t>张淑俊主编；周誉蔼主审 其他作品：https://www.jiaokey.com/tag/张淑俊主编；周誉蔼主审.html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关键词搜索：https://www.jiaokey.com/tag/首战“3+X” 高考理科综合.html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