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北京名校名师最新高考模拟题集  英语</w:t>
      </w:r>
    </w:p>
    <w:p>
      <w:r>
        <w:rPr>
          <w:rFonts w:ascii="宋体" w:hAnsi="宋体" w:eastAsia="宋体"/>
          <w:sz w:val="24"/>
        </w:rPr>
        <w:t>赵锡山，李晓霞，张淑琴等编写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北京名校名师最新高考模拟题集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赵锡山，李晓霞，张淑琴等编写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英语课-高中-模拟-试题-升学参考资料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本书出售、求购地址：https://www.jiaokey.com/book/detail/13238995.html</w:t>
      </w:r>
    </w:p>
    <w:p>
      <w:r>
        <w:t>更多相关图书推荐：https://www.jiaokey.com</w:t>
      </w:r>
    </w:p>
    <w:p>
      <w:r>
        <w:t>赵锡山，李晓霞，张淑琴等编写 其他作品：https://www.jiaokey.com/tag/赵锡山，李晓霞，张淑琴等编写.html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关键词搜索：https://www.jiaokey.com/tag/英语课-高中-模拟-试题-升学参考资料.html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