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代数方程与方程组</w:t>
      </w:r>
    </w:p>
    <w:p>
      <w:r>
        <w:rPr>
          <w:rFonts w:ascii="宋体" w:hAnsi="宋体" w:eastAsia="宋体"/>
          <w:sz w:val="24"/>
        </w:rPr>
        <w:t>乔凤珠著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代数方程与方程组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代数方程(学科: 中学 学科: 课外读物) 方程组(学科: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本书出售、求购地址：https://www.jiaokey.com/book/detail/13238972.html</w:t>
      </w:r>
    </w:p>
    <w:p>
      <w:r>
        <w:t>更多相关图书推荐：https://www.jiaokey.com</w:t>
      </w:r>
    </w:p>
    <w:p>
      <w:r>
        <w:t>乔凤珠著 其他作品：https://www.jiaokey.com/tag/乔凤珠著.html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关键词搜索：https://www.jiaokey.com/tag/代数方程(学科: 中学 学科: 课外读物) 方程组(学科: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