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上册  供中医  针炙  中药专业用</w:t>
      </w:r>
    </w:p>
    <w:p>
      <w:r>
        <w:rPr>
          <w:rFonts w:ascii="宋体" w:hAnsi="宋体" w:eastAsia="宋体"/>
          <w:sz w:val="24"/>
        </w:rPr>
        <w:t>李赛军主编；刘大铨副主编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上册  供中医  针炙  中药专业用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李赛军主编；刘大铨副主编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本书出售、求购地址：https://www.jiaokey.com/book/detail/13238847.html</w:t>
      </w:r>
    </w:p>
    <w:p>
      <w:r>
        <w:t>更多相关图书推荐：https://www.jiaokey.com</w:t>
      </w:r>
    </w:p>
    <w:p>
      <w:r>
        <w:t>李赛军主编；刘大铨副主编 其他作品：https://www.jiaokey.com/tag/李赛军主编；刘大铨副主编.html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关键词搜索：https://www.jiaokey.com/tag/英语  上册  供中医  针炙  中药专业用.html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