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语文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课程-高中-升学参考资料-语文课-试题-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本书出售、求购地址：https://www.jiaokey.com/book/detail/13238836.html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关键词搜索：https://www.jiaokey.com/tag/课程-高中-升学参考资料-语文课-试题-.html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