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1995年北京名样名师中考模拟题集  政治</w:t>
      </w:r>
    </w:p>
    <w:p>
      <w:r>
        <w:rPr>
          <w:rFonts w:ascii="宋体" w:hAnsi="宋体" w:eastAsia="宋体"/>
          <w:sz w:val="24"/>
        </w:rPr>
        <w:t>刘家森，刘莲君，高风等编写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1995年北京名样名师中考模拟题集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刘家森，刘莲君，高风等编写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本书出售、求购地址：https://www.jiaokey.com/book/detail/13238832.html</w:t>
      </w:r>
    </w:p>
    <w:p>
      <w:r>
        <w:t>更多相关图书推荐：https://www.jiaokey.com</w:t>
      </w:r>
    </w:p>
    <w:p>
      <w:r>
        <w:t>刘家森，刘莲君，高风等编写 其他作品：https://www.jiaokey.com/tag/刘家森，刘莲君，高风等编写.html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关键词搜索：https://www.jiaokey.com/tag/1995年北京名样名师中考模拟题集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