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英语专业水平测试题集  三级</w:t>
      </w:r>
    </w:p>
    <w:p>
      <w:r>
        <w:rPr>
          <w:rFonts w:ascii="宋体" w:hAnsi="宋体" w:eastAsia="宋体"/>
          <w:sz w:val="24"/>
        </w:rPr>
        <w:t>陈治安主编；李长泰，龚登镛副主编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英语专业水平测试题集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陈治安主编；李长泰，龚登镛副主编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本书出售、求购地址：https://www.jiaokey.com/book/detail/13238827.html</w:t>
      </w:r>
    </w:p>
    <w:p>
      <w:r>
        <w:t>更多相关图书推荐：https://www.jiaokey.com</w:t>
      </w:r>
    </w:p>
    <w:p>
      <w:r>
        <w:t>陈治安主编；李长泰，龚登镛副主编 其他作品：https://www.jiaokey.com/tag/陈治安主编；李长泰，龚登镛副主编.html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关键词搜索：https://www.jiaokey.com/tag/英语专业水平测试题集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