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全国初中物理奥林匹克竞赛优秀试题精选及解答  1995-1997年</w:t>
      </w:r>
    </w:p>
    <w:p>
      <w:r>
        <w:rPr>
          <w:rFonts w:ascii="宋体" w:hAnsi="宋体" w:eastAsia="宋体"/>
          <w:sz w:val="24"/>
        </w:rPr>
        <w:t>军民，龙智胜主编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全国初中物理奥林匹克竞赛优秀试题精选及解答  1995-1997年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军民，龙智胜主编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本书出售、求购地址：https://www.jiaokey.com/book/detail/13238821.html</w:t>
      </w:r>
    </w:p>
    <w:p>
      <w:r>
        <w:t>更多相关图书推荐：https://www.jiaokey.com</w:t>
      </w:r>
    </w:p>
    <w:p>
      <w:r>
        <w:t>军民，龙智胜主编 其他作品：https://www.jiaokey.com/tag/军民，龙智胜主编.html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关键词搜索：https://www.jiaokey.com/tag/物理课(学科: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