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金牌奥赛每周测高二年级超级试卷  物理</w:t>
      </w:r>
    </w:p>
    <w:p>
      <w:r>
        <w:rPr>
          <w:rFonts w:ascii="宋体" w:hAnsi="宋体" w:eastAsia="宋体"/>
          <w:sz w:val="24"/>
        </w:rPr>
        <w:t>王遂花，刘建海主编；王遂花，张宗甫，李大保等编者；北京阶梯素质教育研究所编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金牌奥赛每周测高二年级超级试卷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王遂花，刘建海主编；王遂花，张宗甫，李大保等编者；北京阶梯素质教育研究所编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本书出售、求购地址：https://www.jiaokey.com/book/detail/13238745.html</w:t>
      </w:r>
    </w:p>
    <w:p>
      <w:r>
        <w:t>更多相关图书推荐：https://www.jiaokey.com</w:t>
      </w:r>
    </w:p>
    <w:p>
      <w:r>
        <w:t>王遂花，刘建海主编；王遂花，张宗甫，李大保等编者；北京阶梯素质教育研究所编 其他作品：https://www.jiaokey.com/tag/王遂花，刘建海主编；王遂花，张宗甫，李大保等编者；北京阶梯素质教育研究所编.html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关键词搜索：https://www.jiaokey.com/tag/金牌奥赛每周测高二年级超级试卷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