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高三数学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本书出售、求购地址：https://www.jiaokey.com/book/detail/13238731.html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关键词搜索：https://www.jiaokey.com/tag/龙门新教案  在线课堂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