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双向通  21世纪创新课堂  高一英语  上</w:t>
      </w:r>
    </w:p>
    <w:p>
      <w:r>
        <w:rPr>
          <w:rFonts w:ascii="宋体" w:hAnsi="宋体" w:eastAsia="宋体"/>
          <w:sz w:val="24"/>
        </w:rPr>
        <w:t>韩彥瑾，韩玲主编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387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双向通  21世纪创新课堂  高一英语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韩彥瑾，韩玲主编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本书出售、求购地址：https://www.jiaokey.com/book/detail/13238724.html</w:t>
      </w:r>
    </w:p>
    <w:p>
      <w:r>
        <w:t>更多相关图书推荐：https://www.jiaokey.com</w:t>
      </w:r>
    </w:p>
    <w:p>
      <w:r>
        <w:t>韩彥瑾，韩玲主编 其他作品：https://www.jiaokey.com/tag/韩彥瑾，韩玲主编.html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关键词搜索：https://www.jiaokey.com/tag/双向通  21世纪创新课堂  高一英语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