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汉语天天读  中级篇=READ CHINESE EVERYDAY Ⅲ</w:t>
      </w:r>
    </w:p>
    <w:p>
      <w:r>
        <w:rPr>
          <w:rFonts w:ascii="宋体" w:hAnsi="宋体" w:eastAsia="宋体"/>
          <w:sz w:val="24"/>
        </w:rPr>
        <w:t>毛悦主编；李芳，胡盈盈编著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汉语天天读  中级篇=READ CHINESE EVERYDAY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毛悦主编；李芳，胡盈盈编著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本书出售、求购地址：https://www.jiaokey.com/book/detail/13238686.html</w:t>
      </w:r>
    </w:p>
    <w:p>
      <w:r>
        <w:t>更多相关图书推荐：https://www.jiaokey.com</w:t>
      </w:r>
    </w:p>
    <w:p>
      <w:r>
        <w:t>毛悦主编；李芳，胡盈盈编著 其他作品：https://www.jiaokey.com/tag/毛悦主编；李芳，胡盈盈编著.html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关键词搜索：https://www.jiaokey.com/tag/汉语天天读  中级篇=READ CHINESE EVERYDAY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