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书名：名师随堂  高二数学</w:t>
      </w:r>
    </w:p>
    <w:p>
      <w:r>
        <w:t>作者：黄金标主编；宋正之，冷义连副主编</w:t>
      </w:r>
    </w:p>
    <w:p>
      <w:r>
        <w:t>出版社：桂林：漓江出版社</w:t>
      </w:r>
    </w:p>
    <w:p>
      <w:r>
        <w:t>出版日期：1998.09</w:t>
      </w:r>
    </w:p>
    <w:p>
      <w:r>
        <w:t>总页数：273</w:t>
      </w:r>
    </w:p>
    <w:p>
      <w:r>
        <w:t>更多请访问教客网: www.jiaokey.com</w:t>
      </w:r>
    </w:p>
    <w:p>
      <w:r>
        <w:t>名师随堂  高二数学 评论地址：https://www.jiaokey.com/book/detail/13238667.html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