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书名：高考会考指导丛书  语文</w:t>
      </w:r>
    </w:p>
    <w:p>
      <w:r>
        <w:t>作者：邓建烈主编；邓建烈，申晓蔚，俞敦雨等撰稿人</w:t>
      </w:r>
    </w:p>
    <w:p>
      <w:r>
        <w:t>出版社：上海：上海人民出版社</w:t>
      </w:r>
    </w:p>
    <w:p>
      <w:r>
        <w:t>出版日期：1996.03</w:t>
      </w:r>
    </w:p>
    <w:p>
      <w:r>
        <w:t>总页数：414</w:t>
      </w:r>
    </w:p>
    <w:p>
      <w:r>
        <w:t>更多请访问教客网: www.jiaokey.com</w:t>
      </w:r>
    </w:p>
    <w:p>
      <w:r>
        <w:t>高考会考指导丛书  语文 评论地址：https://www.jiaokey.com/book/detail/13238659.html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